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57F3" w14:textId="77777777" w:rsidR="001B0343" w:rsidRPr="005379BD" w:rsidRDefault="00BE2470">
      <w:pPr>
        <w:pStyle w:val="Heading1"/>
        <w:rPr>
          <w:color w:val="auto"/>
        </w:rPr>
      </w:pPr>
      <w:r w:rsidRPr="005379BD">
        <w:rPr>
          <w:color w:val="auto"/>
        </w:rPr>
        <w:t>Personal Needs Assessment Form</w:t>
      </w:r>
    </w:p>
    <w:p w14:paraId="3BC8D30E" w14:textId="77777777" w:rsidR="001B0343" w:rsidRPr="005379BD" w:rsidRDefault="00BE2470">
      <w:r w:rsidRPr="005379BD">
        <w:rPr>
          <w:b/>
        </w:rPr>
        <w:t>Overnight Sports Event</w:t>
      </w:r>
    </w:p>
    <w:p w14:paraId="22558865" w14:textId="77777777" w:rsidR="001B0343" w:rsidRPr="005379BD" w:rsidRDefault="00BE2470">
      <w:pPr>
        <w:pStyle w:val="Heading2"/>
        <w:rPr>
          <w:color w:val="auto"/>
        </w:rPr>
      </w:pPr>
      <w:r w:rsidRPr="005379BD">
        <w:rPr>
          <w:color w:val="auto"/>
        </w:rPr>
        <w:t>Participant Details</w:t>
      </w:r>
    </w:p>
    <w:tbl>
      <w:tblPr>
        <w:tblStyle w:val="TableGrid"/>
        <w:tblW w:w="9469" w:type="dxa"/>
        <w:tblInd w:w="-5" w:type="dxa"/>
        <w:tblLook w:val="04A0" w:firstRow="1" w:lastRow="0" w:firstColumn="1" w:lastColumn="0" w:noHBand="0" w:noVBand="1"/>
      </w:tblPr>
      <w:tblGrid>
        <w:gridCol w:w="2694"/>
        <w:gridCol w:w="6775"/>
      </w:tblGrid>
      <w:tr w:rsidR="00722688" w:rsidRPr="005379BD" w14:paraId="4CF1542A" w14:textId="77777777" w:rsidTr="005379BD">
        <w:tc>
          <w:tcPr>
            <w:tcW w:w="2694" w:type="dxa"/>
            <w:shd w:val="clear" w:color="auto" w:fill="17365D" w:themeFill="text2" w:themeFillShade="BF"/>
          </w:tcPr>
          <w:p w14:paraId="244818C2" w14:textId="77777777" w:rsidR="00722688" w:rsidRPr="005379BD" w:rsidRDefault="00722688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Name of Child/Young Person</w:t>
            </w:r>
          </w:p>
        </w:tc>
        <w:tc>
          <w:tcPr>
            <w:tcW w:w="6775" w:type="dxa"/>
          </w:tcPr>
          <w:p w14:paraId="7CEA8B5C" w14:textId="77777777" w:rsidR="00722688" w:rsidRPr="005379BD" w:rsidRDefault="00722688" w:rsidP="00CB471D">
            <w:pPr>
              <w:rPr>
                <w:rFonts w:ascii="Arial" w:hAnsi="Arial" w:cs="Arial"/>
              </w:rPr>
            </w:pPr>
          </w:p>
        </w:tc>
      </w:tr>
      <w:tr w:rsidR="00722688" w:rsidRPr="005379BD" w14:paraId="1DAF4FD8" w14:textId="77777777" w:rsidTr="005379BD">
        <w:tc>
          <w:tcPr>
            <w:tcW w:w="2694" w:type="dxa"/>
            <w:shd w:val="clear" w:color="auto" w:fill="17365D" w:themeFill="text2" w:themeFillShade="BF"/>
          </w:tcPr>
          <w:p w14:paraId="61369FF4" w14:textId="77777777" w:rsidR="00722688" w:rsidRPr="005379BD" w:rsidRDefault="00722688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Date of Birth</w:t>
            </w:r>
          </w:p>
        </w:tc>
        <w:tc>
          <w:tcPr>
            <w:tcW w:w="6775" w:type="dxa"/>
          </w:tcPr>
          <w:p w14:paraId="07A34589" w14:textId="77777777" w:rsidR="00722688" w:rsidRPr="005379BD" w:rsidRDefault="00722688" w:rsidP="00CB471D">
            <w:pPr>
              <w:rPr>
                <w:rFonts w:ascii="Arial" w:hAnsi="Arial" w:cs="Arial"/>
              </w:rPr>
            </w:pPr>
          </w:p>
        </w:tc>
      </w:tr>
      <w:tr w:rsidR="00722688" w:rsidRPr="005379BD" w14:paraId="74484C96" w14:textId="77777777" w:rsidTr="005379BD">
        <w:tc>
          <w:tcPr>
            <w:tcW w:w="2694" w:type="dxa"/>
            <w:shd w:val="clear" w:color="auto" w:fill="17365D" w:themeFill="text2" w:themeFillShade="BF"/>
          </w:tcPr>
          <w:p w14:paraId="037A3706" w14:textId="77777777" w:rsidR="00722688" w:rsidRPr="005379BD" w:rsidRDefault="00722688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6775" w:type="dxa"/>
          </w:tcPr>
          <w:p w14:paraId="029DA179" w14:textId="77777777" w:rsidR="00722688" w:rsidRPr="005379BD" w:rsidRDefault="00722688" w:rsidP="00CB471D">
            <w:pPr>
              <w:rPr>
                <w:rFonts w:ascii="Arial" w:hAnsi="Arial" w:cs="Arial"/>
              </w:rPr>
            </w:pPr>
          </w:p>
        </w:tc>
      </w:tr>
      <w:tr w:rsidR="00722688" w:rsidRPr="005379BD" w14:paraId="43AF781F" w14:textId="77777777" w:rsidTr="005379BD">
        <w:tc>
          <w:tcPr>
            <w:tcW w:w="2694" w:type="dxa"/>
            <w:shd w:val="clear" w:color="auto" w:fill="17365D" w:themeFill="text2" w:themeFillShade="BF"/>
          </w:tcPr>
          <w:p w14:paraId="14AF0817" w14:textId="77777777" w:rsidR="00722688" w:rsidRPr="005379BD" w:rsidRDefault="00722688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Name of Parent/Guardian</w:t>
            </w:r>
          </w:p>
        </w:tc>
        <w:tc>
          <w:tcPr>
            <w:tcW w:w="6775" w:type="dxa"/>
          </w:tcPr>
          <w:p w14:paraId="19D60CA3" w14:textId="77777777" w:rsidR="00722688" w:rsidRPr="005379BD" w:rsidRDefault="00722688" w:rsidP="00CB471D">
            <w:pPr>
              <w:rPr>
                <w:rFonts w:ascii="Arial" w:hAnsi="Arial" w:cs="Arial"/>
              </w:rPr>
            </w:pPr>
          </w:p>
        </w:tc>
      </w:tr>
      <w:tr w:rsidR="00722688" w:rsidRPr="005379BD" w14:paraId="0AB8D6B1" w14:textId="77777777" w:rsidTr="005379BD">
        <w:tc>
          <w:tcPr>
            <w:tcW w:w="2694" w:type="dxa"/>
            <w:shd w:val="clear" w:color="auto" w:fill="17365D" w:themeFill="text2" w:themeFillShade="BF"/>
          </w:tcPr>
          <w:p w14:paraId="3DA00BDD" w14:textId="77777777" w:rsidR="00722688" w:rsidRPr="005379BD" w:rsidRDefault="00722688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Signature of Parent/Guardian</w:t>
            </w:r>
          </w:p>
        </w:tc>
        <w:tc>
          <w:tcPr>
            <w:tcW w:w="6775" w:type="dxa"/>
          </w:tcPr>
          <w:p w14:paraId="3FF3E584" w14:textId="77777777" w:rsidR="00722688" w:rsidRPr="005379BD" w:rsidRDefault="00722688" w:rsidP="00CB471D">
            <w:pPr>
              <w:rPr>
                <w:rFonts w:ascii="Arial" w:hAnsi="Arial" w:cs="Arial"/>
              </w:rPr>
            </w:pPr>
          </w:p>
        </w:tc>
      </w:tr>
      <w:tr w:rsidR="00722688" w:rsidRPr="005379BD" w14:paraId="5D493C2F" w14:textId="77777777" w:rsidTr="005379BD">
        <w:tc>
          <w:tcPr>
            <w:tcW w:w="2694" w:type="dxa"/>
            <w:shd w:val="clear" w:color="auto" w:fill="17365D" w:themeFill="text2" w:themeFillShade="BF"/>
          </w:tcPr>
          <w:p w14:paraId="701100B1" w14:textId="77777777" w:rsidR="00722688" w:rsidRPr="005379BD" w:rsidRDefault="00722688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Mobile Phone</w:t>
            </w:r>
          </w:p>
        </w:tc>
        <w:tc>
          <w:tcPr>
            <w:tcW w:w="6775" w:type="dxa"/>
          </w:tcPr>
          <w:p w14:paraId="57546F93" w14:textId="77777777" w:rsidR="00722688" w:rsidRPr="005379BD" w:rsidRDefault="00722688" w:rsidP="00CB471D">
            <w:pPr>
              <w:rPr>
                <w:rFonts w:ascii="Arial" w:hAnsi="Arial" w:cs="Arial"/>
              </w:rPr>
            </w:pPr>
          </w:p>
        </w:tc>
      </w:tr>
      <w:tr w:rsidR="00202CA2" w:rsidRPr="005379BD" w14:paraId="76BC3372" w14:textId="77777777" w:rsidTr="005379BD">
        <w:tc>
          <w:tcPr>
            <w:tcW w:w="2694" w:type="dxa"/>
            <w:shd w:val="clear" w:color="auto" w:fill="17365D" w:themeFill="text2" w:themeFillShade="BF"/>
          </w:tcPr>
          <w:p w14:paraId="24FBC859" w14:textId="04AD3682" w:rsidR="00202CA2" w:rsidRPr="005379BD" w:rsidRDefault="00CB471D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Event Name</w:t>
            </w:r>
          </w:p>
        </w:tc>
        <w:tc>
          <w:tcPr>
            <w:tcW w:w="6775" w:type="dxa"/>
          </w:tcPr>
          <w:p w14:paraId="6A41BB52" w14:textId="77777777" w:rsidR="00202CA2" w:rsidRPr="005379BD" w:rsidRDefault="00202CA2" w:rsidP="00CB471D">
            <w:pPr>
              <w:rPr>
                <w:rFonts w:ascii="Arial" w:hAnsi="Arial" w:cs="Arial"/>
              </w:rPr>
            </w:pPr>
          </w:p>
        </w:tc>
      </w:tr>
      <w:tr w:rsidR="00202CA2" w:rsidRPr="005379BD" w14:paraId="508BE913" w14:textId="77777777" w:rsidTr="005379BD">
        <w:tc>
          <w:tcPr>
            <w:tcW w:w="2694" w:type="dxa"/>
            <w:shd w:val="clear" w:color="auto" w:fill="17365D" w:themeFill="text2" w:themeFillShade="BF"/>
          </w:tcPr>
          <w:p w14:paraId="21AB998F" w14:textId="4768FDB5" w:rsidR="00202CA2" w:rsidRPr="005379BD" w:rsidRDefault="00CB471D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Event Dates</w:t>
            </w:r>
          </w:p>
        </w:tc>
        <w:tc>
          <w:tcPr>
            <w:tcW w:w="6775" w:type="dxa"/>
          </w:tcPr>
          <w:p w14:paraId="4F2EC6C2" w14:textId="77777777" w:rsidR="00202CA2" w:rsidRPr="005379BD" w:rsidRDefault="00202CA2" w:rsidP="00CB471D">
            <w:pPr>
              <w:rPr>
                <w:rFonts w:ascii="Arial" w:hAnsi="Arial" w:cs="Arial"/>
              </w:rPr>
            </w:pPr>
          </w:p>
        </w:tc>
      </w:tr>
      <w:tr w:rsidR="00CB471D" w:rsidRPr="005379BD" w14:paraId="4A049A6C" w14:textId="77777777" w:rsidTr="005379BD">
        <w:trPr>
          <w:trHeight w:val="369"/>
        </w:trPr>
        <w:tc>
          <w:tcPr>
            <w:tcW w:w="2694" w:type="dxa"/>
            <w:shd w:val="clear" w:color="auto" w:fill="17365D" w:themeFill="text2" w:themeFillShade="BF"/>
          </w:tcPr>
          <w:p w14:paraId="1BDD5CB3" w14:textId="04252605" w:rsidR="00CB471D" w:rsidRPr="005379BD" w:rsidRDefault="00CB471D" w:rsidP="00CB471D">
            <w:pPr>
              <w:rPr>
                <w:rFonts w:ascii="Arial" w:hAnsi="Arial" w:cs="Arial"/>
                <w:color w:val="FFFFFF" w:themeColor="background1"/>
              </w:rPr>
            </w:pPr>
            <w:r w:rsidRPr="005379BD">
              <w:rPr>
                <w:rFonts w:ascii="Arial" w:hAnsi="Arial" w:cs="Arial"/>
                <w:color w:val="FFFFFF" w:themeColor="background1"/>
              </w:rPr>
              <w:t>Event Venue</w:t>
            </w:r>
          </w:p>
        </w:tc>
        <w:tc>
          <w:tcPr>
            <w:tcW w:w="6775" w:type="dxa"/>
          </w:tcPr>
          <w:p w14:paraId="1639FF52" w14:textId="77777777" w:rsidR="00CB471D" w:rsidRPr="005379BD" w:rsidRDefault="00CB471D" w:rsidP="00CB471D">
            <w:pPr>
              <w:rPr>
                <w:rFonts w:ascii="Arial" w:hAnsi="Arial" w:cs="Arial"/>
              </w:rPr>
            </w:pPr>
          </w:p>
        </w:tc>
      </w:tr>
    </w:tbl>
    <w:p w14:paraId="3B399F92" w14:textId="77777777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Accessibility Requirements – Room Requirements</w:t>
      </w:r>
    </w:p>
    <w:p w14:paraId="2CAB7543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Standard Room</w:t>
      </w:r>
    </w:p>
    <w:p w14:paraId="48BE6148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Accessible Room</w:t>
      </w:r>
    </w:p>
    <w:p w14:paraId="4AA6EE1B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Ground Floor Room</w:t>
      </w:r>
    </w:p>
    <w:p w14:paraId="661E3ADF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Other: _________________________________</w:t>
      </w:r>
    </w:p>
    <w:p w14:paraId="233BD52B" w14:textId="77777777" w:rsidR="005379BD" w:rsidRDefault="005379BD" w:rsidP="005379BD">
      <w:pPr>
        <w:pStyle w:val="Heading2"/>
        <w:spacing w:before="0" w:line="240" w:lineRule="auto"/>
        <w:rPr>
          <w:color w:val="auto"/>
        </w:rPr>
      </w:pPr>
    </w:p>
    <w:p w14:paraId="30C55D12" w14:textId="3A7485BF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Bathroom Requirements</w:t>
      </w:r>
    </w:p>
    <w:p w14:paraId="1E905023" w14:textId="77777777" w:rsidR="001B0343" w:rsidRPr="005379BD" w:rsidRDefault="00BE2470" w:rsidP="005379BD">
      <w:pPr>
        <w:spacing w:after="0" w:line="240" w:lineRule="auto"/>
      </w:pPr>
      <w:r w:rsidRPr="005379BD">
        <w:t>Can safely use: ☐ Standard Shower ☐ Walk-in Shower ☐ Wet Room ☐ Low Bath ☐ Standard Bath</w:t>
      </w:r>
    </w:p>
    <w:p w14:paraId="215F04F7" w14:textId="77777777" w:rsidR="001B0343" w:rsidRPr="005379BD" w:rsidRDefault="00BE2470" w:rsidP="005379BD">
      <w:pPr>
        <w:spacing w:after="0" w:line="240" w:lineRule="auto"/>
      </w:pPr>
      <w:r w:rsidRPr="005379BD">
        <w:t>Additional requirements:</w:t>
      </w:r>
    </w:p>
    <w:p w14:paraId="554E3EB0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Shower Chair</w:t>
      </w:r>
    </w:p>
    <w:p w14:paraId="4B29260F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Grab Rails</w:t>
      </w:r>
    </w:p>
    <w:p w14:paraId="68D33B26" w14:textId="5C4ABEC1" w:rsidR="00EA3D1A" w:rsidRPr="005379BD" w:rsidRDefault="00EA3D1A" w:rsidP="005379BD">
      <w:pPr>
        <w:spacing w:after="0" w:line="240" w:lineRule="auto"/>
      </w:pPr>
      <w:r w:rsidRPr="005379BD">
        <w:rPr>
          <w:rFonts w:ascii="Segoe UI Symbol" w:hAnsi="Segoe UI Symbol" w:cs="Segoe UI Symbol"/>
        </w:rPr>
        <w:t>☐</w:t>
      </w:r>
      <w:r w:rsidRPr="005379BD">
        <w:t xml:space="preserve"> Transfer Board</w:t>
      </w:r>
    </w:p>
    <w:p w14:paraId="621F60D8" w14:textId="77777777" w:rsidR="00EA3D1A" w:rsidRPr="005379BD" w:rsidRDefault="00EA3D1A" w:rsidP="005379BD">
      <w:pPr>
        <w:spacing w:after="0" w:line="240" w:lineRule="auto"/>
      </w:pPr>
    </w:p>
    <w:p w14:paraId="4C207380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Non-slip Mat</w:t>
      </w:r>
    </w:p>
    <w:p w14:paraId="13FBDFFA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Other: _________________________________</w:t>
      </w:r>
    </w:p>
    <w:p w14:paraId="0B818A74" w14:textId="77777777" w:rsidR="005379BD" w:rsidRDefault="005379BD" w:rsidP="005379BD">
      <w:pPr>
        <w:pStyle w:val="Heading2"/>
        <w:spacing w:before="0" w:line="240" w:lineRule="auto"/>
        <w:rPr>
          <w:color w:val="auto"/>
        </w:rPr>
      </w:pPr>
    </w:p>
    <w:p w14:paraId="40CC3191" w14:textId="496D91DC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Mobility Requirements</w:t>
      </w:r>
    </w:p>
    <w:p w14:paraId="749666E8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Wheelchair User (Full Time)</w:t>
      </w:r>
    </w:p>
    <w:p w14:paraId="48F6CD50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Wheelchair User (Part Time)</w:t>
      </w:r>
    </w:p>
    <w:p w14:paraId="16949186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Uses Walking Frame</w:t>
      </w:r>
    </w:p>
    <w:p w14:paraId="5C9F6DD0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Uses Crutches</w:t>
      </w:r>
    </w:p>
    <w:p w14:paraId="56167A10" w14:textId="3A27AE18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Can Transfer Independently</w:t>
      </w:r>
    </w:p>
    <w:p w14:paraId="69B8BA37" w14:textId="778AAFD0" w:rsidR="001B0343" w:rsidRPr="005379BD" w:rsidRDefault="00BE2470" w:rsidP="005379BD">
      <w:pPr>
        <w:spacing w:after="0" w:line="240" w:lineRule="auto"/>
      </w:pPr>
      <w:r w:rsidRPr="005379BD">
        <w:t>Mobility equipment being brought</w:t>
      </w:r>
      <w:r w:rsidR="00EA3D1A" w:rsidRPr="005379BD">
        <w:t xml:space="preserve"> by individual</w:t>
      </w:r>
      <w:r w:rsidRPr="005379BD">
        <w:t>: ______________________________</w:t>
      </w:r>
    </w:p>
    <w:p w14:paraId="6ECCC697" w14:textId="77777777" w:rsidR="001B0343" w:rsidRPr="005379BD" w:rsidRDefault="00BE2470" w:rsidP="005379BD">
      <w:pPr>
        <w:spacing w:after="0" w:line="240" w:lineRule="auto"/>
      </w:pPr>
      <w:r w:rsidRPr="005379BD">
        <w:t>Additional mobility information: ______________________________</w:t>
      </w:r>
    </w:p>
    <w:p w14:paraId="0E7C91ED" w14:textId="77777777" w:rsidR="005379BD" w:rsidRDefault="005379BD" w:rsidP="005379BD">
      <w:pPr>
        <w:pStyle w:val="Heading2"/>
        <w:spacing w:before="0" w:line="240" w:lineRule="auto"/>
        <w:rPr>
          <w:color w:val="auto"/>
        </w:rPr>
      </w:pPr>
    </w:p>
    <w:p w14:paraId="1C4460E6" w14:textId="03A93C57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Carer Information</w:t>
      </w:r>
    </w:p>
    <w:p w14:paraId="064627CF" w14:textId="77777777" w:rsidR="001B0343" w:rsidRPr="005379BD" w:rsidRDefault="00BE2470" w:rsidP="005379BD">
      <w:pPr>
        <w:spacing w:after="0" w:line="240" w:lineRule="auto"/>
      </w:pPr>
      <w:r w:rsidRPr="005379BD">
        <w:t>Will a carer be attending? ☐ No ☐ Yes</w:t>
      </w:r>
    </w:p>
    <w:p w14:paraId="4C71D1EB" w14:textId="77777777" w:rsidR="001B0343" w:rsidRPr="005379BD" w:rsidRDefault="00BE2470" w:rsidP="005379BD">
      <w:pPr>
        <w:spacing w:after="0" w:line="240" w:lineRule="auto"/>
      </w:pPr>
      <w:r w:rsidRPr="005379BD">
        <w:t>Carer Name: __________________________________</w:t>
      </w:r>
    </w:p>
    <w:p w14:paraId="458EF42B" w14:textId="77777777" w:rsidR="001B0343" w:rsidRPr="005379BD" w:rsidRDefault="00BE2470" w:rsidP="005379BD">
      <w:pPr>
        <w:spacing w:after="0" w:line="240" w:lineRule="auto"/>
      </w:pPr>
      <w:r w:rsidRPr="005379BD">
        <w:t>Relationship/Role: ___________________________</w:t>
      </w:r>
    </w:p>
    <w:p w14:paraId="183A009F" w14:textId="77777777" w:rsidR="001B0343" w:rsidRPr="005379BD" w:rsidRDefault="00BE2470" w:rsidP="005379BD">
      <w:pPr>
        <w:spacing w:after="0" w:line="240" w:lineRule="auto"/>
      </w:pPr>
      <w:r w:rsidRPr="005379BD">
        <w:t>Share participant room? ☐ Yes ☐ No</w:t>
      </w:r>
    </w:p>
    <w:p w14:paraId="043695ED" w14:textId="77777777" w:rsidR="001B0343" w:rsidRPr="005379BD" w:rsidRDefault="00BE2470" w:rsidP="005379BD">
      <w:pPr>
        <w:spacing w:after="0" w:line="240" w:lineRule="auto"/>
      </w:pPr>
      <w:r w:rsidRPr="005379BD">
        <w:t>Separate accommodation required? ☐ Yes ☐ No</w:t>
      </w:r>
    </w:p>
    <w:p w14:paraId="2AF07E76" w14:textId="77777777" w:rsidR="005379BD" w:rsidRDefault="005379BD" w:rsidP="005379BD">
      <w:pPr>
        <w:pStyle w:val="Heading2"/>
        <w:spacing w:before="0" w:line="240" w:lineRule="auto"/>
        <w:rPr>
          <w:color w:val="auto"/>
        </w:rPr>
      </w:pPr>
    </w:p>
    <w:p w14:paraId="7D9BEB79" w14:textId="5BF6ED0A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Dietary Requirements</w:t>
      </w:r>
    </w:p>
    <w:p w14:paraId="61A57D56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None ☐ Vegetarian ☐ Vegan ☐ Gluten Free ☐ Dairy Free ☐ Nut Allergy</w:t>
      </w:r>
    </w:p>
    <w:p w14:paraId="24C63A2A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Other: __________________________________</w:t>
      </w:r>
    </w:p>
    <w:p w14:paraId="426AF162" w14:textId="77777777" w:rsidR="005379BD" w:rsidRDefault="005379BD" w:rsidP="005379BD">
      <w:pPr>
        <w:pStyle w:val="Heading2"/>
        <w:spacing w:before="0" w:line="240" w:lineRule="auto"/>
        <w:rPr>
          <w:color w:val="auto"/>
        </w:rPr>
      </w:pPr>
    </w:p>
    <w:p w14:paraId="63B222A4" w14:textId="673048EF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Communication Requirements</w:t>
      </w:r>
    </w:p>
    <w:p w14:paraId="43E7CF0F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Easy Read Information</w:t>
      </w:r>
    </w:p>
    <w:p w14:paraId="2EFF585A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Large Print</w:t>
      </w:r>
    </w:p>
    <w:p w14:paraId="14ED4FBC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Hearing Loop</w:t>
      </w:r>
    </w:p>
    <w:p w14:paraId="6F18AD5F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Sign Language Interpreter</w:t>
      </w:r>
    </w:p>
    <w:p w14:paraId="20BFF9B1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Support with Communication</w:t>
      </w:r>
    </w:p>
    <w:p w14:paraId="7FDACF97" w14:textId="77777777" w:rsidR="001B0343" w:rsidRPr="005379BD" w:rsidRDefault="00BE2470" w:rsidP="005379BD">
      <w:pPr>
        <w:spacing w:after="0" w:line="240" w:lineRule="auto"/>
      </w:pPr>
      <w:r w:rsidRPr="005379BD">
        <w:t>☐</w:t>
      </w:r>
      <w:r w:rsidRPr="005379BD">
        <w:t xml:space="preserve"> Other: _________________________________</w:t>
      </w:r>
    </w:p>
    <w:p w14:paraId="74D70D85" w14:textId="77777777" w:rsidR="005379BD" w:rsidRDefault="005379BD" w:rsidP="005379BD">
      <w:pPr>
        <w:pStyle w:val="Heading2"/>
        <w:spacing w:before="0" w:line="240" w:lineRule="auto"/>
        <w:rPr>
          <w:color w:val="auto"/>
        </w:rPr>
      </w:pPr>
    </w:p>
    <w:p w14:paraId="085AE153" w14:textId="1BBB2069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Additional Information</w:t>
      </w:r>
    </w:p>
    <w:p w14:paraId="2182DE3C" w14:textId="77777777" w:rsidR="001B0343" w:rsidRPr="005379BD" w:rsidRDefault="00BE2470" w:rsidP="005379BD">
      <w:pPr>
        <w:spacing w:after="0" w:line="240" w:lineRule="auto"/>
      </w:pPr>
      <w:r w:rsidRPr="005379BD">
        <w:t>___________________________________________________________</w:t>
      </w:r>
    </w:p>
    <w:p w14:paraId="3494564D" w14:textId="77777777" w:rsidR="001B0343" w:rsidRPr="005379BD" w:rsidRDefault="00BE2470" w:rsidP="005379BD">
      <w:pPr>
        <w:spacing w:after="0" w:line="240" w:lineRule="auto"/>
      </w:pPr>
      <w:r w:rsidRPr="005379BD">
        <w:t>___________________________________________________________</w:t>
      </w:r>
    </w:p>
    <w:p w14:paraId="39BF8BC9" w14:textId="77777777" w:rsidR="001B0343" w:rsidRPr="005379BD" w:rsidRDefault="00BE2470" w:rsidP="005379BD">
      <w:pPr>
        <w:spacing w:after="0" w:line="240" w:lineRule="auto"/>
      </w:pPr>
      <w:r w:rsidRPr="005379BD">
        <w:t>___________________________________________________________</w:t>
      </w:r>
    </w:p>
    <w:p w14:paraId="0C259EEE" w14:textId="77777777" w:rsidR="005379BD" w:rsidRDefault="005379BD" w:rsidP="005379BD">
      <w:pPr>
        <w:pStyle w:val="Heading2"/>
        <w:spacing w:before="0" w:line="240" w:lineRule="auto"/>
        <w:rPr>
          <w:color w:val="auto"/>
        </w:rPr>
      </w:pPr>
    </w:p>
    <w:p w14:paraId="04626043" w14:textId="792E9C0D" w:rsidR="001B0343" w:rsidRPr="005379BD" w:rsidRDefault="00BE2470" w:rsidP="005379BD">
      <w:pPr>
        <w:pStyle w:val="Heading2"/>
        <w:spacing w:before="0" w:line="240" w:lineRule="auto"/>
        <w:rPr>
          <w:color w:val="auto"/>
        </w:rPr>
      </w:pPr>
      <w:r w:rsidRPr="005379BD">
        <w:rPr>
          <w:color w:val="auto"/>
        </w:rPr>
        <w:t>Consent</w:t>
      </w:r>
    </w:p>
    <w:p w14:paraId="4D138D55" w14:textId="77777777" w:rsidR="001B0343" w:rsidRPr="005379BD" w:rsidRDefault="00BE2470" w:rsidP="005379BD">
      <w:pPr>
        <w:spacing w:after="0" w:line="240" w:lineRule="auto"/>
      </w:pPr>
      <w:r w:rsidRPr="005379BD">
        <w:t>I confirm that the information provided is accurate to the best of my knowledge.</w:t>
      </w:r>
    </w:p>
    <w:p w14:paraId="0221C90E" w14:textId="3007919E" w:rsidR="001B0343" w:rsidRPr="005379BD" w:rsidRDefault="00EA3D1A" w:rsidP="005379BD">
      <w:pPr>
        <w:spacing w:after="0" w:line="240" w:lineRule="auto"/>
      </w:pPr>
      <w:r w:rsidRPr="005379BD">
        <w:t>Name (Parent or Guardian if U18</w:t>
      </w:r>
      <w:proofErr w:type="gramStart"/>
      <w:r w:rsidRPr="005379BD">
        <w:t>) :</w:t>
      </w:r>
      <w:proofErr w:type="gramEnd"/>
      <w:r w:rsidRPr="005379BD">
        <w:t xml:space="preserve"> _____________________</w:t>
      </w:r>
    </w:p>
    <w:p w14:paraId="652AC306" w14:textId="77777777" w:rsidR="001B0343" w:rsidRPr="005379BD" w:rsidRDefault="00BE2470" w:rsidP="005379BD">
      <w:pPr>
        <w:spacing w:after="0" w:line="240" w:lineRule="auto"/>
      </w:pPr>
      <w:r w:rsidRPr="005379BD">
        <w:t>Date: ____________________________________</w:t>
      </w:r>
    </w:p>
    <w:p w14:paraId="7A3E3F26" w14:textId="77777777" w:rsidR="001B0343" w:rsidRPr="005379BD" w:rsidRDefault="00BE2470" w:rsidP="005379BD">
      <w:pPr>
        <w:spacing w:after="0" w:line="240" w:lineRule="auto"/>
      </w:pPr>
      <w:r w:rsidRPr="005379BD">
        <w:t>Relationship: _____________________________</w:t>
      </w:r>
    </w:p>
    <w:p w14:paraId="41098460" w14:textId="77777777" w:rsidR="001B0343" w:rsidRPr="005379BD" w:rsidRDefault="00BE2470" w:rsidP="005379BD">
      <w:pPr>
        <w:spacing w:after="0" w:line="240" w:lineRule="auto"/>
      </w:pPr>
      <w:r w:rsidRPr="005379BD">
        <w:t>Signature: _______________________________</w:t>
      </w:r>
    </w:p>
    <w:p w14:paraId="25281C30" w14:textId="77777777" w:rsidR="001B0343" w:rsidRDefault="00BE2470" w:rsidP="005379BD">
      <w:pPr>
        <w:spacing w:after="0" w:line="240" w:lineRule="auto"/>
      </w:pPr>
      <w:r w:rsidRPr="005379BD">
        <w:t>Date: ____________________________________</w:t>
      </w:r>
    </w:p>
    <w:sectPr w:rsidR="001B034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8F04" w14:textId="77777777" w:rsidR="00BE2470" w:rsidRDefault="00BE2470" w:rsidP="005379BD">
      <w:pPr>
        <w:spacing w:after="0" w:line="240" w:lineRule="auto"/>
      </w:pPr>
      <w:r>
        <w:separator/>
      </w:r>
    </w:p>
  </w:endnote>
  <w:endnote w:type="continuationSeparator" w:id="0">
    <w:p w14:paraId="5E970DA1" w14:textId="77777777" w:rsidR="00BE2470" w:rsidRDefault="00BE2470" w:rsidP="0053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FC54" w14:textId="77777777" w:rsidR="00BE2470" w:rsidRDefault="00BE2470" w:rsidP="005379BD">
      <w:pPr>
        <w:spacing w:after="0" w:line="240" w:lineRule="auto"/>
      </w:pPr>
      <w:r>
        <w:separator/>
      </w:r>
    </w:p>
  </w:footnote>
  <w:footnote w:type="continuationSeparator" w:id="0">
    <w:p w14:paraId="36F8C9AC" w14:textId="77777777" w:rsidR="00BE2470" w:rsidRDefault="00BE2470" w:rsidP="0053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EE11" w14:textId="290E79DE" w:rsidR="005379BD" w:rsidRDefault="005379BD" w:rsidP="005379B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65F119" wp14:editId="30FF6847">
          <wp:simplePos x="0" y="0"/>
          <wp:positionH relativeFrom="column">
            <wp:posOffset>3086100</wp:posOffset>
          </wp:positionH>
          <wp:positionV relativeFrom="paragraph">
            <wp:posOffset>0</wp:posOffset>
          </wp:positionV>
          <wp:extent cx="2393236" cy="766445"/>
          <wp:effectExtent l="0" t="0" r="7620" b="0"/>
          <wp:wrapNone/>
          <wp:docPr id="1516191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91855" name="Picture 15161918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236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549458">
    <w:abstractNumId w:val="8"/>
  </w:num>
  <w:num w:numId="2" w16cid:durableId="775490735">
    <w:abstractNumId w:val="6"/>
  </w:num>
  <w:num w:numId="3" w16cid:durableId="1359430642">
    <w:abstractNumId w:val="5"/>
  </w:num>
  <w:num w:numId="4" w16cid:durableId="371537003">
    <w:abstractNumId w:val="4"/>
  </w:num>
  <w:num w:numId="5" w16cid:durableId="1183713972">
    <w:abstractNumId w:val="7"/>
  </w:num>
  <w:num w:numId="6" w16cid:durableId="122307242">
    <w:abstractNumId w:val="3"/>
  </w:num>
  <w:num w:numId="7" w16cid:durableId="1684166703">
    <w:abstractNumId w:val="2"/>
  </w:num>
  <w:num w:numId="8" w16cid:durableId="1827241318">
    <w:abstractNumId w:val="1"/>
  </w:num>
  <w:num w:numId="9" w16cid:durableId="123844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343"/>
    <w:rsid w:val="00202CA2"/>
    <w:rsid w:val="0029639D"/>
    <w:rsid w:val="00326F90"/>
    <w:rsid w:val="005379BD"/>
    <w:rsid w:val="006D56FC"/>
    <w:rsid w:val="006D7D1F"/>
    <w:rsid w:val="00722688"/>
    <w:rsid w:val="00A21EEB"/>
    <w:rsid w:val="00AA1D8D"/>
    <w:rsid w:val="00B47730"/>
    <w:rsid w:val="00BE2470"/>
    <w:rsid w:val="00C74453"/>
    <w:rsid w:val="00CB0664"/>
    <w:rsid w:val="00CB471D"/>
    <w:rsid w:val="00EA3D1A"/>
    <w:rsid w:val="00F71E9F"/>
    <w:rsid w:val="00FB5E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F731FF"/>
  <w14:defaultImageDpi w14:val="300"/>
  <w15:docId w15:val="{3D2FFCB2-7F07-43BB-8038-879BC672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fae95-3086-4c28-9946-074cd625436d" xsi:nil="true"/>
    <lcf76f155ced4ddcb4097134ff3c332f xmlns="55e2c7eb-254c-4e62-8830-3100047578d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5629864F06B4685A94CA45788A21F" ma:contentTypeVersion="19" ma:contentTypeDescription="Create a new document." ma:contentTypeScope="" ma:versionID="4267fa6a1845f317ae5e02172369e760">
  <xsd:schema xmlns:xsd="http://www.w3.org/2001/XMLSchema" xmlns:xs="http://www.w3.org/2001/XMLSchema" xmlns:p="http://schemas.microsoft.com/office/2006/metadata/properties" xmlns:ns2="55e2c7eb-254c-4e62-8830-3100047578db" xmlns:ns3="b2bfae95-3086-4c28-9946-074cd625436d" targetNamespace="http://schemas.microsoft.com/office/2006/metadata/properties" ma:root="true" ma:fieldsID="c33ef4ff5af98434ad911793d245cb8a" ns2:_="" ns3:_="">
    <xsd:import namespace="55e2c7eb-254c-4e62-8830-3100047578db"/>
    <xsd:import namespace="b2bfae95-3086-4c28-9946-074cd6254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7eb-254c-4e62-8830-310004757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3673ce-ff95-4fbd-91d5-969eb988e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ae95-3086-4c28-9946-074cd625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7bb52-3c75-4c5f-83cf-1189da722bbf}" ma:internalName="TaxCatchAll" ma:showField="CatchAllData" ma:web="b2bfae95-3086-4c28-9946-074cd6254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72FA9-63D2-40C4-83EC-2A2DC21B8D27}">
  <ds:schemaRefs>
    <ds:schemaRef ds:uri="http://schemas.microsoft.com/office/2006/metadata/properties"/>
    <ds:schemaRef ds:uri="http://schemas.microsoft.com/office/infopath/2007/PartnerControls"/>
    <ds:schemaRef ds:uri="b2bfae95-3086-4c28-9946-074cd625436d"/>
    <ds:schemaRef ds:uri="55e2c7eb-254c-4e62-8830-3100047578db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BE1A36-BFBD-460B-BE08-EE8569815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74BF-AE18-4EFE-9FC8-E6BE9A44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2c7eb-254c-4e62-8830-3100047578db"/>
    <ds:schemaRef ds:uri="b2bfae95-3086-4c28-9946-074cd6254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 Rutavicius</cp:lastModifiedBy>
  <cp:revision>9</cp:revision>
  <dcterms:created xsi:type="dcterms:W3CDTF">2026-06-02T14:54:00Z</dcterms:created>
  <dcterms:modified xsi:type="dcterms:W3CDTF">2026-06-29T11:14:00Z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0x01010052C5629864F06B4685A94CA45788A21F</vt:lpwstr>
  </property>
  <property fmtid="{D5CDD505-2E9C-101B-9397-08002B2CF9AE}" pid="3" name="MediaServiceImageTags">
    <vt:lpwstr/>
  </property>
</Properties>
</file>